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IMT WOROD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COBRA    </w:t>
      </w:r>
      <w:r>
        <w:t xml:space="preserve">   REGGIE    </w:t>
      </w:r>
      <w:r>
        <w:t xml:space="preserve">   INSURANCECOUNSELOR    </w:t>
      </w:r>
      <w:r>
        <w:t xml:space="preserve">   DAVITA    </w:t>
      </w:r>
      <w:r>
        <w:t xml:space="preserve">   AKF    </w:t>
      </w:r>
      <w:r>
        <w:t xml:space="preserve">   PFE    </w:t>
      </w:r>
      <w:r>
        <w:t xml:space="preserve">   ACQUISITION    </w:t>
      </w:r>
      <w:r>
        <w:t xml:space="preserve">   RETENTION    </w:t>
      </w:r>
      <w:r>
        <w:t xml:space="preserve">   SME    </w:t>
      </w:r>
      <w:r>
        <w:t xml:space="preserve">   MEDICARE    </w:t>
      </w:r>
      <w:r>
        <w:t xml:space="preserve">   SAMSCALLS    </w:t>
      </w:r>
      <w:r>
        <w:t xml:space="preserve">   DENOVO    </w:t>
      </w:r>
      <w:r>
        <w:t xml:space="preserve">   OPENENROLLMENT    </w:t>
      </w:r>
      <w:r>
        <w:t xml:space="preserve">   MEDICAID    </w:t>
      </w:r>
      <w:r>
        <w:t xml:space="preserve">   ICARL    </w:t>
      </w:r>
      <w:r>
        <w:t xml:space="preserve">   CODING    </w:t>
      </w:r>
      <w:r>
        <w:t xml:space="preserve">   IMT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IMT WOROD SEARCH</dc:title>
  <dcterms:created xsi:type="dcterms:W3CDTF">2021-10-11T09:36:16Z</dcterms:created>
  <dcterms:modified xsi:type="dcterms:W3CDTF">2021-10-11T09:36:16Z</dcterms:modified>
</cp:coreProperties>
</file>