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A CELEBRITY.  GET ME OUT OF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Australia    </w:t>
      </w:r>
      <w:r>
        <w:t xml:space="preserve">   Bush Tucker Trials    </w:t>
      </w:r>
      <w:r>
        <w:t xml:space="preserve">   Camel Penis    </w:t>
      </w:r>
      <w:r>
        <w:t xml:space="preserve">   Carl Foggerty    </w:t>
      </w:r>
      <w:r>
        <w:t xml:space="preserve">   Carol Thatcher    </w:t>
      </w:r>
      <w:r>
        <w:t xml:space="preserve">   Celebrity Cyclone    </w:t>
      </w:r>
      <w:r>
        <w:t xml:space="preserve">   Charlie Brooks    </w:t>
      </w:r>
      <w:r>
        <w:t xml:space="preserve">   Christopher Biggins    </w:t>
      </w:r>
      <w:r>
        <w:t xml:space="preserve">   Cockroaches    </w:t>
      </w:r>
      <w:r>
        <w:t xml:space="preserve">   Crochet Creek    </w:t>
      </w:r>
      <w:r>
        <w:t xml:space="preserve">   Dec    </w:t>
      </w:r>
      <w:r>
        <w:t xml:space="preserve">   Dingo Dollers    </w:t>
      </w:r>
      <w:r>
        <w:t xml:space="preserve">   Dungy    </w:t>
      </w:r>
      <w:r>
        <w:t xml:space="preserve">   Fermented Egg    </w:t>
      </w:r>
      <w:r>
        <w:t xml:space="preserve">   Fish Guts    </w:t>
      </w:r>
      <w:r>
        <w:t xml:space="preserve">   Georgina Toff Toffolo    </w:t>
      </w:r>
      <w:r>
        <w:t xml:space="preserve">   Gino DAcampo    </w:t>
      </w:r>
      <w:r>
        <w:t xml:space="preserve">   Green Ants    </w:t>
      </w:r>
      <w:r>
        <w:t xml:space="preserve">   Joe Pasquale    </w:t>
      </w:r>
      <w:r>
        <w:t xml:space="preserve">   Joe Swash    </w:t>
      </w:r>
      <w:r>
        <w:t xml:space="preserve">   Jungle    </w:t>
      </w:r>
      <w:r>
        <w:t xml:space="preserve">   Kerry Katona    </w:t>
      </w:r>
      <w:r>
        <w:t xml:space="preserve">   Kian Egan    </w:t>
      </w:r>
      <w:r>
        <w:t xml:space="preserve">   Kiosk Keith    </w:t>
      </w:r>
      <w:r>
        <w:t xml:space="preserve">   Matt Willis    </w:t>
      </w:r>
      <w:r>
        <w:t xml:space="preserve">   Medic Bob    </w:t>
      </w:r>
      <w:r>
        <w:t xml:space="preserve">   Phil Tuffnell    </w:t>
      </w:r>
      <w:r>
        <w:t xml:space="preserve">   Pigs Anus    </w:t>
      </w:r>
      <w:r>
        <w:t xml:space="preserve">   Rats    </w:t>
      </w:r>
      <w:r>
        <w:t xml:space="preserve">   Ruthie Poynter    </w:t>
      </w:r>
      <w:r>
        <w:t xml:space="preserve">   Scarlett Moffett    </w:t>
      </w:r>
      <w:r>
        <w:t xml:space="preserve">   Snake Rock    </w:t>
      </w:r>
      <w:r>
        <w:t xml:space="preserve">   Spiders    </w:t>
      </w:r>
      <w:r>
        <w:t xml:space="preserve">   Stacy Soloman    </w:t>
      </w:r>
      <w:r>
        <w:t xml:space="preserve">   Stars    </w:t>
      </w:r>
      <w:r>
        <w:t xml:space="preserve">   Tony Blackburn    </w:t>
      </w:r>
      <w:r>
        <w:t xml:space="preserve">   Vicky Pattinson    </w:t>
      </w:r>
      <w:r>
        <w:t xml:space="preserve">   Vote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A CELEBRITY.  GET ME OUT OF HERE!</dc:title>
  <dcterms:created xsi:type="dcterms:W3CDTF">2021-10-11T09:29:49Z</dcterms:created>
  <dcterms:modified xsi:type="dcterms:W3CDTF">2021-10-11T09:29:49Z</dcterms:modified>
</cp:coreProperties>
</file>