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I'M BORED!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PANDEMIC    </w:t>
      </w:r>
      <w:r>
        <w:t xml:space="preserve">   REST    </w:t>
      </w:r>
      <w:r>
        <w:t xml:space="preserve">   LOTS OF WATER    </w:t>
      </w:r>
      <w:r>
        <w:t xml:space="preserve">   GOVERNOR    </w:t>
      </w:r>
      <w:r>
        <w:t xml:space="preserve">   CRAZY    </w:t>
      </w:r>
      <w:r>
        <w:t xml:space="preserve">   VIRUS    </w:t>
      </w:r>
      <w:r>
        <w:t xml:space="preserve">   CORONA    </w:t>
      </w:r>
      <w:r>
        <w:t xml:space="preserve">   BE CALM    </w:t>
      </w:r>
      <w:r>
        <w:t xml:space="preserve">   BE SAFE    </w:t>
      </w:r>
      <w:r>
        <w:t xml:space="preserve">   WET WIPES    </w:t>
      </w:r>
      <w:r>
        <w:t xml:space="preserve">   DOCTOR    </w:t>
      </w:r>
      <w:r>
        <w:t xml:space="preserve">   HELP NEIGHBORS    </w:t>
      </w:r>
      <w:r>
        <w:t xml:space="preserve">   SHARE    </w:t>
      </w:r>
      <w:r>
        <w:t xml:space="preserve">   NO HOARDING    </w:t>
      </w:r>
      <w:r>
        <w:t xml:space="preserve">   AMAZON    </w:t>
      </w:r>
      <w:r>
        <w:t xml:space="preserve">   WALMART ONLINE    </w:t>
      </w:r>
      <w:r>
        <w:t xml:space="preserve">   NO EATING OUT    </w:t>
      </w:r>
      <w:r>
        <w:t xml:space="preserve">   NO DOG GROOMING    </w:t>
      </w:r>
      <w:r>
        <w:t xml:space="preserve">   NO HAIRCUT    </w:t>
      </w:r>
      <w:r>
        <w:t xml:space="preserve">   WASH HANDS    </w:t>
      </w:r>
      <w:r>
        <w:t xml:space="preserve">   ALCOHOL    </w:t>
      </w:r>
      <w:r>
        <w:t xml:space="preserve">   DISINFECTANT    </w:t>
      </w:r>
      <w:r>
        <w:t xml:space="preserve">   GROUP OF TEN    </w:t>
      </w:r>
      <w:r>
        <w:t xml:space="preserve">   QUARANTINE    </w:t>
      </w:r>
      <w:r>
        <w:t xml:space="preserve">   SIX FEET APART    </w:t>
      </w:r>
      <w:r>
        <w:t xml:space="preserve">   NOSE AND MOUTH MASK    </w:t>
      </w:r>
      <w:r>
        <w:t xml:space="preserve">   WEAK    </w:t>
      </w:r>
      <w:r>
        <w:t xml:space="preserve">   COUGHING    </w:t>
      </w:r>
      <w:r>
        <w:t xml:space="preserve">   TIRED    </w:t>
      </w:r>
      <w:r>
        <w:t xml:space="preserve">   TEMPERATURE    </w:t>
      </w:r>
      <w:r>
        <w:t xml:space="preserve">   BORED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BORED!</dc:title>
  <dcterms:created xsi:type="dcterms:W3CDTF">2021-10-11T09:30:30Z</dcterms:created>
  <dcterms:modified xsi:type="dcterms:W3CDTF">2021-10-11T09:30:30Z</dcterms:modified>
</cp:coreProperties>
</file>