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I'M SO CONFUSED</w:t>
      </w:r>
    </w:p>
    <w:p>
      <w:pPr>
        <w:pStyle w:val="Questions"/>
      </w:pPr>
      <w:r>
        <w:t xml:space="preserve">1. EILBB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USSEJ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DEBSESL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LOHY UCOINMNMO 2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ALSVTIANO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ITAFUHFL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SIGN YHNSM 2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STUTR NI HMI 3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HTTISE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RTEUSPRSCI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ESPIRA HET OLDR 3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EVNAHE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IWLPELSFHO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EGIV OHORN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OSDG ISPITR 2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ELAHLHLJUL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OLRYG TO DOG 3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USJSE VSOEL EM 3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SYDTU GODS WRDO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CCHURH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SO CONFUSED</dc:title>
  <dcterms:created xsi:type="dcterms:W3CDTF">2021-10-11T09:30:34Z</dcterms:created>
  <dcterms:modified xsi:type="dcterms:W3CDTF">2021-10-11T09:30:34Z</dcterms:modified>
</cp:coreProperties>
</file>