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acting in an unacceptable way, or something that is incorrect.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behavior that always against accepted the morals of his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oil is not pure as it is mixed with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practical: incapable of dealing with practical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in a childish way; lack of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precise : inexact, vague estimate.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timeless; imperishable; not mortal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support can not be measured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decision was made with no personal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from the shop was faulty; not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patient, short of temper especially when waiting in a queue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unfair, not in proportion to each other, not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or showing good manners;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sensible or realistic, and does not work well in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difficult; These math problems are not possible at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plunge or disappear into a swimming pool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words </dc:title>
  <dcterms:created xsi:type="dcterms:W3CDTF">2021-10-11T09:33:48Z</dcterms:created>
  <dcterms:modified xsi:type="dcterms:W3CDTF">2021-10-11T09:33:48Z</dcterms:modified>
</cp:coreProperties>
</file>