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INCIDENTS IN THE LIFE OF A SLAVE GIRL BY HARRIET JACOBS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AUNTNANCY    </w:t>
      </w:r>
      <w:r>
        <w:t xml:space="preserve">   HIDINGPLACE    </w:t>
      </w:r>
      <w:r>
        <w:t xml:space="preserve">   SILVERPIECES    </w:t>
      </w:r>
      <w:r>
        <w:t xml:space="preserve">   PEEPINGHOLE    </w:t>
      </w:r>
      <w:r>
        <w:t xml:space="preserve">   SAILORSCLOTHES    </w:t>
      </w:r>
      <w:r>
        <w:t xml:space="preserve">   LOOPHOLEOFRETREAT    </w:t>
      </w:r>
      <w:r>
        <w:t xml:space="preserve">   CHILDRENSOLD    </w:t>
      </w:r>
      <w:r>
        <w:t xml:space="preserve">   MYLITTLECELL    </w:t>
      </w:r>
      <w:r>
        <w:t xml:space="preserve">   IMPRISONED    </w:t>
      </w:r>
      <w:r>
        <w:t xml:space="preserve">   PUTINCHAINS    </w:t>
      </w:r>
      <w:r>
        <w:t xml:space="preserve">   WATCHEDHISPREY    </w:t>
      </w:r>
      <w:r>
        <w:t xml:space="preserve">   IWILLCOWHIDEYOU    </w:t>
      </w:r>
      <w:r>
        <w:t xml:space="preserve">   MRSBRUCE    </w:t>
      </w:r>
      <w:r>
        <w:t xml:space="preserve">   BETTY    </w:t>
      </w:r>
      <w:r>
        <w:t xml:space="preserve">   MISSFANNY    </w:t>
      </w:r>
      <w:r>
        <w:t xml:space="preserve">   AUNTMARTHA    </w:t>
      </w:r>
      <w:r>
        <w:t xml:space="preserve">   BONDAGE    </w:t>
      </w:r>
      <w:r>
        <w:t xml:space="preserve">   NORTWARDBOUND    </w:t>
      </w:r>
      <w:r>
        <w:t xml:space="preserve">   MISSEMILYFLINT    </w:t>
      </w:r>
      <w:r>
        <w:t xml:space="preserve">   PREJUDICEAGAINSTCOLOR    </w:t>
      </w:r>
      <w:r>
        <w:t xml:space="preserve">   BENJAMIN    </w:t>
      </w:r>
      <w:r>
        <w:t xml:space="preserve">   WILLIE    </w:t>
      </w:r>
      <w:r>
        <w:t xml:space="preserve">   PHYSICIAN    </w:t>
      </w:r>
      <w:r>
        <w:t xml:space="preserve">   DRFLINT    </w:t>
      </w:r>
      <w:r>
        <w:t xml:space="preserve">   LINDA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INCIDENTS IN THE LIFE OF A SLAVE GIRL BY HARRIET JACOBS</dc:title>
  <dcterms:created xsi:type="dcterms:W3CDTF">2021-10-11T09:36:27Z</dcterms:created>
  <dcterms:modified xsi:type="dcterms:W3CDTF">2021-10-11T09:36:27Z</dcterms:modified>
</cp:coreProperties>
</file>