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COMMISSION    </w:t>
      </w:r>
      <w:r>
        <w:t xml:space="preserve">   GROSS    </w:t>
      </w:r>
      <w:r>
        <w:t xml:space="preserve">   GROSS INCOME    </w:t>
      </w:r>
      <w:r>
        <w:t xml:space="preserve">   INTREST    </w:t>
      </w:r>
      <w:r>
        <w:t xml:space="preserve">   NET INCOME    </w:t>
      </w:r>
      <w:r>
        <w:t xml:space="preserve">   PAYROLL    </w:t>
      </w:r>
      <w:r>
        <w:t xml:space="preserve">   PAYMENT    </w:t>
      </w:r>
      <w:r>
        <w:t xml:space="preserve">   SALARY    </w:t>
      </w:r>
      <w:r>
        <w:t xml:space="preserve">   INCOME    </w:t>
      </w:r>
      <w:r>
        <w:t xml:space="preserve">   WAGES    </w:t>
      </w:r>
      <w:r>
        <w:t xml:space="preserve">   PAY    </w:t>
      </w:r>
      <w:r>
        <w:t xml:space="preserve">   NET    </w:t>
      </w:r>
      <w:r>
        <w:t xml:space="preserve">   PERQUISITE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</dc:title>
  <dcterms:created xsi:type="dcterms:W3CDTF">2021-10-11T09:37:15Z</dcterms:created>
  <dcterms:modified xsi:type="dcterms:W3CDTF">2021-10-11T09:37:15Z</dcterms:modified>
</cp:coreProperties>
</file>