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INDEFINITE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some    </w:t>
      </w:r>
      <w:r>
        <w:t xml:space="preserve">   more    </w:t>
      </w:r>
      <w:r>
        <w:t xml:space="preserve">   most    </w:t>
      </w:r>
      <w:r>
        <w:t xml:space="preserve">   any    </w:t>
      </w:r>
      <w:r>
        <w:t xml:space="preserve">   all    </w:t>
      </w:r>
      <w:r>
        <w:t xml:space="preserve">   something    </w:t>
      </w:r>
      <w:r>
        <w:t xml:space="preserve">   many    </w:t>
      </w:r>
      <w:r>
        <w:t xml:space="preserve">   several    </w:t>
      </w:r>
      <w:r>
        <w:t xml:space="preserve">   few    </w:t>
      </w:r>
      <w:r>
        <w:t xml:space="preserve">   both    </w:t>
      </w:r>
      <w:r>
        <w:t xml:space="preserve">   nobody    </w:t>
      </w:r>
      <w:r>
        <w:t xml:space="preserve">   either    </w:t>
      </w:r>
      <w:r>
        <w:t xml:space="preserve">   anyone    </w:t>
      </w:r>
      <w:r>
        <w:t xml:space="preserve">   somebody    </w:t>
      </w:r>
      <w:r>
        <w:t xml:space="preserve">   everyone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INDEFINITE PRONOUNS</dc:title>
  <dcterms:created xsi:type="dcterms:W3CDTF">2021-10-11T09:37:16Z</dcterms:created>
  <dcterms:modified xsi:type="dcterms:W3CDTF">2021-10-11T09:37:16Z</dcterms:modified>
</cp:coreProperties>
</file>