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provide    </w:t>
      </w:r>
      <w:r>
        <w:t xml:space="preserve">   additudinal    </w:t>
      </w:r>
      <w:r>
        <w:t xml:space="preserve">   community    </w:t>
      </w:r>
      <w:r>
        <w:t xml:space="preserve">   impaired    </w:t>
      </w:r>
      <w:r>
        <w:t xml:space="preserve">   assistance    </w:t>
      </w:r>
      <w:r>
        <w:t xml:space="preserve">   transition    </w:t>
      </w:r>
      <w:r>
        <w:t xml:space="preserve">   society    </w:t>
      </w:r>
      <w:r>
        <w:t xml:space="preserve">   contribute    </w:t>
      </w:r>
      <w:r>
        <w:t xml:space="preserve">   achieve    </w:t>
      </w:r>
      <w:r>
        <w:t xml:space="preserve">   housing    </w:t>
      </w:r>
      <w:r>
        <w:t xml:space="preserve">   accessible    </w:t>
      </w:r>
      <w:r>
        <w:t xml:space="preserve">   services    </w:t>
      </w:r>
      <w:r>
        <w:t xml:space="preserve">   enable    </w:t>
      </w:r>
      <w:r>
        <w:t xml:space="preserve">   participate    </w:t>
      </w:r>
      <w:r>
        <w:t xml:space="preserve">   training    </w:t>
      </w:r>
      <w:r>
        <w:t xml:space="preserve">   empower    </w:t>
      </w:r>
      <w:r>
        <w:t xml:space="preserve">   advocate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</dc:title>
  <dcterms:created xsi:type="dcterms:W3CDTF">2021-10-11T09:37:07Z</dcterms:created>
  <dcterms:modified xsi:type="dcterms:W3CDTF">2021-10-11T09:37:07Z</dcterms:modified>
</cp:coreProperties>
</file>