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LIBERTY    </w:t>
      </w:r>
      <w:r>
        <w:t xml:space="preserve">   JUSTICE    </w:t>
      </w:r>
      <w:r>
        <w:t xml:space="preserve">   JUNE    </w:t>
      </w:r>
      <w:r>
        <w:t xml:space="preserve">   IMAGINATION    </w:t>
      </w:r>
      <w:r>
        <w:t xml:space="preserve">   FAMILY    </w:t>
      </w:r>
      <w:r>
        <w:t xml:space="preserve">   EXPLOSION    </w:t>
      </w:r>
      <w:r>
        <w:t xml:space="preserve">   TAXI    </w:t>
      </w:r>
      <w:r>
        <w:t xml:space="preserve">   FAMOUS    </w:t>
      </w:r>
      <w:r>
        <w:t xml:space="preserve">   NOSCHOOL    </w:t>
      </w:r>
      <w:r>
        <w:t xml:space="preserve">   SUMMER    </w:t>
      </w:r>
      <w:r>
        <w:t xml:space="preserve">   CELEBRATION    </w:t>
      </w:r>
      <w:r>
        <w:t xml:space="preserve">   INDEPENDENCE    </w:t>
      </w:r>
      <w:r>
        <w:t xml:space="preserve">   FIREWORKS    </w:t>
      </w:r>
      <w:r>
        <w:t xml:space="preserve">   JULY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</dc:title>
  <dcterms:created xsi:type="dcterms:W3CDTF">2021-10-11T09:36:29Z</dcterms:created>
  <dcterms:modified xsi:type="dcterms:W3CDTF">2021-10-11T09:36:29Z</dcterms:modified>
</cp:coreProperties>
</file>