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INDEPENDENCE FOR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the Texans surrendered but 300 men were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governor of Tennessee that became the Texans military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persuaded some 15,000 american families to immigrate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"agents" or "contractors"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led Texas troops at Goliad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Texas was joined with Coahuila to become part of a Mexican state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Mexican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declared that American settlements in Texas now constituted the independent nation of Fredonia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incorporation of a territory within the domain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site of siege in 1836 by Mexican forces, in which all 180 Texan defenders where killed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FOR TEXAS</dc:title>
  <dcterms:created xsi:type="dcterms:W3CDTF">2021-10-11T09:36:54Z</dcterms:created>
  <dcterms:modified xsi:type="dcterms:W3CDTF">2021-10-11T09:36:54Z</dcterms:modified>
</cp:coreProperties>
</file>