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 VOCABULARY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tool that uses a water jet to remove plaque and food debris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bad breath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force water through your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sensitive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pain easily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comfortable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breath doesn't smell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fluoride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choices to choose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swallow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wash lightly with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decay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 down or rot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relaxed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drinking water to prevent tooth decay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organisms that can cause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water pick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VOCABULARY QUIZ </dc:title>
  <dcterms:created xsi:type="dcterms:W3CDTF">2021-10-11T09:37:38Z</dcterms:created>
  <dcterms:modified xsi:type="dcterms:W3CDTF">2021-10-11T09:37:38Z</dcterms:modified>
</cp:coreProperties>
</file>