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LIVING WORD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javascript:void(0)    </w:t>
      </w:r>
      <w:r>
        <w:t xml:space="preserve">   NEIGHBORS    </w:t>
      </w:r>
      <w:r>
        <w:t xml:space="preserve">   WASHING MACHINE    </w:t>
      </w:r>
      <w:r>
        <w:t xml:space="preserve">   FOOD PANTRY    </w:t>
      </w:r>
      <w:r>
        <w:t xml:space="preserve">   APARTMENT    </w:t>
      </w:r>
      <w:r>
        <w:t xml:space="preserve">   CALENDAR    </w:t>
      </w:r>
      <w:r>
        <w:t xml:space="preserve">   GROCERY SHOPPING    </w:t>
      </w:r>
      <w:r>
        <w:t xml:space="preserve">   RENT    </w:t>
      </w:r>
      <w:r>
        <w:t xml:space="preserve">   MEDFORD OFFICE    </w:t>
      </w:r>
      <w:r>
        <w:t xml:space="preserve">   GROUPS    </w:t>
      </w:r>
      <w:r>
        <w:t xml:space="preserve">   COMMUNICATION    </w:t>
      </w:r>
      <w:r>
        <w:t xml:space="preserve">   RESPONSIBILITY    </w:t>
      </w:r>
      <w:r>
        <w:t xml:space="preserve">   MEAL PLANNING    </w:t>
      </w:r>
      <w:r>
        <w:t xml:space="preserve">   CLEAN    </w:t>
      </w:r>
      <w:r>
        <w:t xml:space="preserve">   COOK    </w:t>
      </w:r>
      <w:r>
        <w:t xml:space="preserve">   SECOND FLOOR    </w:t>
      </w:r>
      <w:r>
        <w:t xml:space="preserve">   APPOINTMENTS    </w:t>
      </w:r>
      <w:r>
        <w:t xml:space="preserve">   PRIORITIZE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LIVING WORD SEARCH 2</dc:title>
  <dcterms:created xsi:type="dcterms:W3CDTF">2021-10-11T09:36:32Z</dcterms:created>
  <dcterms:modified xsi:type="dcterms:W3CDTF">2021-10-11T09:36:32Z</dcterms:modified>
</cp:coreProperties>
</file>