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INDIANA COLLEGES AND UNIVERSITIES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Anderson    </w:t>
      </w:r>
      <w:r>
        <w:t xml:space="preserve">   Ball State    </w:t>
      </w:r>
      <w:r>
        <w:t xml:space="preserve">   Butler    </w:t>
      </w:r>
      <w:r>
        <w:t xml:space="preserve">   Calumet College St Joseph    </w:t>
      </w:r>
      <w:r>
        <w:t xml:space="preserve">   DePauw    </w:t>
      </w:r>
      <w:r>
        <w:t xml:space="preserve">   Earlham    </w:t>
      </w:r>
      <w:r>
        <w:t xml:space="preserve">   Franklin    </w:t>
      </w:r>
      <w:r>
        <w:t xml:space="preserve">   Goshen    </w:t>
      </w:r>
      <w:r>
        <w:t xml:space="preserve">   Grace    </w:t>
      </w:r>
      <w:r>
        <w:t xml:space="preserve">   Hanover    </w:t>
      </w:r>
      <w:r>
        <w:t xml:space="preserve">   Holy Cross    </w:t>
      </w:r>
      <w:r>
        <w:t xml:space="preserve">   Huntington    </w:t>
      </w:r>
      <w:r>
        <w:t xml:space="preserve">   Indiana State    </w:t>
      </w:r>
      <w:r>
        <w:t xml:space="preserve">   Indiana University    </w:t>
      </w:r>
      <w:r>
        <w:t xml:space="preserve">   IUN    </w:t>
      </w:r>
      <w:r>
        <w:t xml:space="preserve">   IVY Tech    </w:t>
      </w:r>
      <w:r>
        <w:t xml:space="preserve">   Manchester    </w:t>
      </w:r>
      <w:r>
        <w:t xml:space="preserve">   Notre Dame    </w:t>
      </w:r>
      <w:r>
        <w:t xml:space="preserve">   Purdue Northwest    </w:t>
      </w:r>
      <w:r>
        <w:t xml:space="preserve">   Purdue University    </w:t>
      </w:r>
      <w:r>
        <w:t xml:space="preserve">   Saint Mary of the Woods    </w:t>
      </w:r>
      <w:r>
        <w:t xml:space="preserve">   Taylor    </w:t>
      </w:r>
      <w:r>
        <w:t xml:space="preserve">   Trine    </w:t>
      </w:r>
      <w:r>
        <w:t xml:space="preserve">   Univ of Indianapolis    </w:t>
      </w:r>
      <w:r>
        <w:t xml:space="preserve">   University of Evansville    </w:t>
      </w:r>
      <w:r>
        <w:t xml:space="preserve">   University of St Francis    </w:t>
      </w:r>
      <w:r>
        <w:t xml:space="preserve">   Valparaiso    </w:t>
      </w:r>
      <w:r>
        <w:t xml:space="preserve">   Vincennes    </w:t>
      </w:r>
      <w:r>
        <w:t xml:space="preserve">   Wabash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INDIANA COLLEGES AND UNIVERSITIES</dc:title>
  <dcterms:created xsi:type="dcterms:W3CDTF">2021-10-11T09:39:23Z</dcterms:created>
  <dcterms:modified xsi:type="dcterms:W3CDTF">2021-10-11T09:39:23Z</dcterms:modified>
</cp:coreProperties>
</file>