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FACES CARVED INTO WOODEN POLES THAT TELL FAMILY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PEOPLE'S DRESS, FOOD, LANGUAGE,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HOME USED ON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CAUGHT BY PACIFIC NORTH-WEST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TRAP USED TO CATCH LARGE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SOUTH-EASTERN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SLED MADE FROM TIPI POLES USED TO TRANSPORT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SQUASH AND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SPEAR WHALES IN THE ARTIC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SEMINOLE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WITH A SIMILAR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CLAY SAND MIXTURE USED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INDIANS</dc:title>
  <dcterms:created xsi:type="dcterms:W3CDTF">2021-10-11T09:38:28Z</dcterms:created>
  <dcterms:modified xsi:type="dcterms:W3CDTF">2021-10-11T09:38:28Z</dcterms:modified>
</cp:coreProperties>
</file>