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FOLK DANCE</w:t>
      </w:r>
    </w:p>
    <w:p>
      <w:pPr>
        <w:pStyle w:val="Questions"/>
      </w:pPr>
      <w:r>
        <w:t xml:space="preserve">1. IHUB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AGRAB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AUMHJR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LAIATHKAK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 RABAHGN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IGHDDA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URAGHM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AHATTANBMAAYR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 KNIAATNU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FOLK DANCE</dc:title>
  <dcterms:created xsi:type="dcterms:W3CDTF">2021-10-11T09:38:46Z</dcterms:created>
  <dcterms:modified xsi:type="dcterms:W3CDTF">2021-10-11T09:38:46Z</dcterms:modified>
</cp:coreProperties>
</file>