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samosas    </w:t>
      </w:r>
      <w:r>
        <w:t xml:space="preserve">   Recheado masala fish    </w:t>
      </w:r>
      <w:r>
        <w:t xml:space="preserve">   Kulfi    </w:t>
      </w:r>
      <w:r>
        <w:t xml:space="preserve">   Papri chaat    </w:t>
      </w:r>
      <w:r>
        <w:t xml:space="preserve">   Rumali roti    </w:t>
      </w:r>
      <w:r>
        <w:t xml:space="preserve">   Pakora    </w:t>
      </w:r>
      <w:r>
        <w:t xml:space="preserve">   Gaajar halwa    </w:t>
      </w:r>
      <w:r>
        <w:t xml:space="preserve">   Dhokla    </w:t>
      </w:r>
      <w:r>
        <w:t xml:space="preserve">   Rogan josh    </w:t>
      </w:r>
      <w:r>
        <w:t xml:space="preserve">   Bhindi masala fry    </w:t>
      </w:r>
      <w:r>
        <w:t xml:space="preserve">   Vada    </w:t>
      </w:r>
      <w:r>
        <w:t xml:space="preserve">   Bhelpuri    </w:t>
      </w:r>
      <w:r>
        <w:t xml:space="preserve">   Dosa    </w:t>
      </w:r>
      <w:r>
        <w:t xml:space="preserve">   Baingan bharta    </w:t>
      </w:r>
      <w:r>
        <w:t xml:space="preserve">   Tandoori chicken    </w:t>
      </w:r>
      <w:r>
        <w:t xml:space="preserve">   Jalebi    </w:t>
      </w:r>
      <w:r>
        <w:t xml:space="preserve">   Rajma    </w:t>
      </w:r>
      <w:r>
        <w:t xml:space="preserve">   Kati roll    </w:t>
      </w:r>
      <w:r>
        <w:t xml:space="preserve">   Nethili varuval    </w:t>
      </w:r>
      <w:r>
        <w:t xml:space="preserve">   Chole bhature    </w:t>
      </w:r>
      <w:r>
        <w:t xml:space="preserve">   Gulab jaamun    </w:t>
      </w:r>
      <w:r>
        <w:t xml:space="preserve">   Idli    </w:t>
      </w:r>
      <w:r>
        <w:t xml:space="preserve">   Momos    </w:t>
      </w:r>
      <w:r>
        <w:t xml:space="preserve">   Biryani    </w:t>
      </w:r>
      <w:r>
        <w:t xml:space="preserve">   VEGATARIAN    </w:t>
      </w:r>
      <w:r>
        <w:t xml:space="preserve">   POPADOM    </w:t>
      </w:r>
      <w:r>
        <w:t xml:space="preserve">   CURRY    </w:t>
      </w:r>
      <w:r>
        <w:t xml:space="preserve">  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FOOD AND DRINK</dc:title>
  <dcterms:created xsi:type="dcterms:W3CDTF">2021-10-11T09:38:15Z</dcterms:created>
  <dcterms:modified xsi:type="dcterms:W3CDTF">2021-10-11T09:38:15Z</dcterms:modified>
</cp:coreProperties>
</file>