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FOOD &amp;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savoury pancake served with a slew of spicy dipping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Indian sweet made which is shaped into a ball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mixed rice dish originating among the Indian subcontinent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fried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drink usually blend using yogurt,water,spices and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 with super characteristic spice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roti, originating from India and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breakfast food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Indian snack and has twisted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pancake made with fermented rice batter and coconut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FOOD &amp; DRINKS</dc:title>
  <dcterms:created xsi:type="dcterms:W3CDTF">2021-11-24T03:31:43Z</dcterms:created>
  <dcterms:modified xsi:type="dcterms:W3CDTF">2021-11-24T03:31:43Z</dcterms:modified>
</cp:coreProperties>
</file>