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INDIAN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port which is called the gate way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Vishwrshwaraiah Iron &amp; Steel Ltd is located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agriculture &amp; industries are the body &amp; bones of a national organism,transport &amp; communication are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mineral which is known as "the jack of all trades"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Huge rock masses or concrete logs placed at right angles to the shore lines to reduce the coastal erosion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modern iron &amp; steel industry in India  was started  in 1874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Cyclones appears in India during North-East monsoon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nuclear power plant of India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technology which collects information regarding the earth's surfsce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oldest &amp; still existing news paper of India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hydro electric power plant in India was installed in the year 1897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Silicon valley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 new mode of land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Education &amp; literacy level in a country are measured by the consumption of _____in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people living per sq km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which is the largest producer of iron ore in india</w:t>
            </w:r>
          </w:p>
        </w:tc>
      </w:tr>
    </w:tbl>
    <w:p>
      <w:pPr>
        <w:pStyle w:val="WordBankMedium"/>
      </w:pPr>
      <w:r>
        <w:t xml:space="preserve">   Mumbai    </w:t>
      </w:r>
      <w:r>
        <w:t xml:space="preserve">   Tropical cyclones    </w:t>
      </w:r>
      <w:r>
        <w:t xml:space="preserve">   Remote sensing    </w:t>
      </w:r>
      <w:r>
        <w:t xml:space="preserve">   Bengaluru    </w:t>
      </w:r>
      <w:r>
        <w:t xml:space="preserve">   Census    </w:t>
      </w:r>
      <w:r>
        <w:t xml:space="preserve">   Pipeline    </w:t>
      </w:r>
      <w:r>
        <w:t xml:space="preserve">   Tarapur    </w:t>
      </w:r>
      <w:r>
        <w:t xml:space="preserve">   Darjeeling    </w:t>
      </w:r>
      <w:r>
        <w:t xml:space="preserve">   Odisha    </w:t>
      </w:r>
      <w:r>
        <w:t xml:space="preserve">   Manganese    </w:t>
      </w:r>
      <w:r>
        <w:t xml:space="preserve">   Nerves    </w:t>
      </w:r>
      <w:r>
        <w:t xml:space="preserve">   Bombay samachar    </w:t>
      </w:r>
      <w:r>
        <w:t xml:space="preserve">   Kulti    </w:t>
      </w:r>
      <w:r>
        <w:t xml:space="preserve">   Groins    </w:t>
      </w:r>
      <w:r>
        <w:t xml:space="preserve">   Paper    </w:t>
      </w:r>
      <w:r>
        <w:t xml:space="preserve">   Bhadravati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GEOGRAPHY</dc:title>
  <dcterms:created xsi:type="dcterms:W3CDTF">2021-10-11T09:38:18Z</dcterms:created>
  <dcterms:modified xsi:type="dcterms:W3CDTF">2021-10-11T09:38:18Z</dcterms:modified>
</cp:coreProperties>
</file>