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Saul's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Saul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Deer in Ojibway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Guy who billeted Saul in Manitouwadge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Manitouwadge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Lake where Saul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Saul's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Manitouwadge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Abuse school where children were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Hockey Night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Saul's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play hockey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2021-10-11T09:37:43Z</dcterms:created>
  <dcterms:modified xsi:type="dcterms:W3CDTF">2021-10-11T09:37:43Z</dcterms:modified>
</cp:coreProperties>
</file>