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REMOVAL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CREEKWAR    </w:t>
      </w:r>
      <w:r>
        <w:t xml:space="preserve">   BLACKHAWKWAR    </w:t>
      </w:r>
      <w:r>
        <w:t xml:space="preserve">   UNITEDSTATES    </w:t>
      </w:r>
      <w:r>
        <w:t xml:space="preserve">   LOUISIANAPURCHASE    </w:t>
      </w:r>
      <w:r>
        <w:t xml:space="preserve">   MISSISSIPPIRIVER    </w:t>
      </w:r>
      <w:r>
        <w:t xml:space="preserve">   OKLAHOMA    </w:t>
      </w:r>
      <w:r>
        <w:t xml:space="preserve">   CHEROKEETRIBE    </w:t>
      </w:r>
      <w:r>
        <w:t xml:space="preserve">   LANDS    </w:t>
      </w:r>
      <w:r>
        <w:t xml:space="preserve">   NATIVE AMERICANS    </w:t>
      </w:r>
      <w:r>
        <w:t xml:space="preserve">   TRAILOFTEARS    </w:t>
      </w:r>
      <w:r>
        <w:t xml:space="preserve">   ANDREW JACKSON    </w:t>
      </w:r>
      <w:r>
        <w:t xml:space="preserve">   INDIAN REMOVAL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</dc:title>
  <dcterms:created xsi:type="dcterms:W3CDTF">2021-10-11T09:37:53Z</dcterms:created>
  <dcterms:modified xsi:type="dcterms:W3CDTF">2021-10-11T09:37:53Z</dcterms:modified>
</cp:coreProperties>
</file>