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INDIA    </w:t>
      </w:r>
      <w:r>
        <w:t xml:space="preserve">   DEMONS    </w:t>
      </w:r>
      <w:r>
        <w:t xml:space="preserve">   SARI    </w:t>
      </w:r>
      <w:r>
        <w:t xml:space="preserve">   GANGES    </w:t>
      </w:r>
      <w:r>
        <w:t xml:space="preserve">   INDUS    </w:t>
      </w:r>
      <w:r>
        <w:t xml:space="preserve">   HIMALAYAS    </w:t>
      </w:r>
      <w:r>
        <w:t xml:space="preserve">   VAISHYA    </w:t>
      </w:r>
      <w:r>
        <w:t xml:space="preserve">   DALIT    </w:t>
      </w:r>
      <w:r>
        <w:t xml:space="preserve">   BRAHMIN    </w:t>
      </w:r>
      <w:r>
        <w:t xml:space="preserve">   VEDA    </w:t>
      </w:r>
      <w:r>
        <w:t xml:space="preserve">   CASTE    </w:t>
      </w:r>
      <w:r>
        <w:t xml:space="preserve">   CITADEL    </w:t>
      </w:r>
      <w:r>
        <w:t xml:space="preserve">   GRANARY    </w:t>
      </w:r>
      <w:r>
        <w:t xml:space="preserve">   MONSOON    </w:t>
      </w:r>
      <w:r>
        <w:t xml:space="preserve">   SUBCONTINENT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</dc:title>
  <dcterms:created xsi:type="dcterms:W3CDTF">2021-10-11T09:38:08Z</dcterms:created>
  <dcterms:modified xsi:type="dcterms:W3CDTF">2021-10-11T09:38:08Z</dcterms:modified>
</cp:coreProperties>
</file>