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monument in Agra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largest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Indian Icecream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 outfit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buddha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hinduism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 of the India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Indians eat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2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animal that represents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religion that ends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Hindus greet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 people cook with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2021-10-11T09:38:42Z</dcterms:created>
  <dcterms:modified xsi:type="dcterms:W3CDTF">2021-10-11T09:38:42Z</dcterms:modified>
</cp:coreProperties>
</file>