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batik    </w:t>
      </w:r>
      <w:r>
        <w:t xml:space="preserve">   camel    </w:t>
      </w:r>
      <w:r>
        <w:t xml:space="preserve">   cow    </w:t>
      </w:r>
      <w:r>
        <w:t xml:space="preserve">   curry    </w:t>
      </w:r>
      <w:r>
        <w:t xml:space="preserve">   elephant    </w:t>
      </w:r>
      <w:r>
        <w:t xml:space="preserve">   Ganges    </w:t>
      </w:r>
      <w:r>
        <w:t xml:space="preserve">   Ghandi    </w:t>
      </w:r>
      <w:r>
        <w:t xml:space="preserve">   henna    </w:t>
      </w:r>
      <w:r>
        <w:t xml:space="preserve">   Hindu    </w:t>
      </w:r>
      <w:r>
        <w:t xml:space="preserve">   lotus    </w:t>
      </w:r>
      <w:r>
        <w:t xml:space="preserve">   Mumbai    </w:t>
      </w:r>
      <w:r>
        <w:t xml:space="preserve">   Muslim    </w:t>
      </w:r>
      <w:r>
        <w:t xml:space="preserve">   naan    </w:t>
      </w:r>
      <w:r>
        <w:t xml:space="preserve">   Nehru    </w:t>
      </w:r>
      <w:r>
        <w:t xml:space="preserve">   panda    </w:t>
      </w:r>
      <w:r>
        <w:t xml:space="preserve">   peacock    </w:t>
      </w:r>
      <w:r>
        <w:t xml:space="preserve">   rice    </w:t>
      </w:r>
      <w:r>
        <w:t xml:space="preserve">   rupee    </w:t>
      </w:r>
      <w:r>
        <w:t xml:space="preserve">   saffron    </w:t>
      </w:r>
      <w:r>
        <w:t xml:space="preserve">   sari    </w:t>
      </w:r>
      <w:r>
        <w:t xml:space="preserve">   Sikh    </w:t>
      </w:r>
      <w:r>
        <w:t xml:space="preserve">   sitar    </w:t>
      </w:r>
      <w:r>
        <w:t xml:space="preserve">   tea    </w:t>
      </w:r>
      <w:r>
        <w:t xml:space="preserve">   tiger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</dc:title>
  <dcterms:created xsi:type="dcterms:W3CDTF">2021-10-11T09:38:25Z</dcterms:created>
  <dcterms:modified xsi:type="dcterms:W3CDTF">2021-10-11T09:38:25Z</dcterms:modified>
</cp:coreProperties>
</file>