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of mind where their is no desire or 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true religion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makes things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being born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WROTE ABOUT ASOKA IN 1920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soul being born in new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leader of gupta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important truths to buddhism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budhas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seeing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NEVER HURTING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steps to stay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killing the leader brutally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born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founded by budha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2021-10-11T09:38:50Z</dcterms:created>
  <dcterms:modified xsi:type="dcterms:W3CDTF">2021-10-11T09:38:50Z</dcterms:modified>
</cp:coreProperties>
</file>