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king that bought 21,000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this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newspaper was wrote in the month of........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currency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Mt. Everest is located in.....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animal they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religion that was against the buildings that were built by other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famous Muslim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India traded with in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religion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2021-10-11T09:38:54Z</dcterms:created>
  <dcterms:modified xsi:type="dcterms:W3CDTF">2021-10-11T09:38:54Z</dcterms:modified>
</cp:coreProperties>
</file>