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GREEN TEA    </w:t>
      </w:r>
      <w:r>
        <w:t xml:space="preserve">   PEACOCK    </w:t>
      </w:r>
      <w:r>
        <w:t xml:space="preserve">   TAJ MAHAL    </w:t>
      </w:r>
      <w:r>
        <w:t xml:space="preserve">   WILD ANIMALS    </w:t>
      </w:r>
      <w:r>
        <w:t xml:space="preserve">   RUBBER    </w:t>
      </w:r>
      <w:r>
        <w:t xml:space="preserve">   OIL SEED    </w:t>
      </w:r>
      <w:r>
        <w:t xml:space="preserve">   ELEPHANTS    </w:t>
      </w:r>
      <w:r>
        <w:t xml:space="preserve">   CASHEWS    </w:t>
      </w:r>
      <w:r>
        <w:t xml:space="preserve">   WHEAT    </w:t>
      </w:r>
      <w:r>
        <w:t xml:space="preserve">   SUGARCANE    </w:t>
      </w:r>
      <w:r>
        <w:t xml:space="preserve">   RICE    </w:t>
      </w:r>
      <w:r>
        <w:t xml:space="preserve">   NEW DELHI    </w:t>
      </w:r>
      <w:r>
        <w:t xml:space="preserve">   INDIA    </w:t>
      </w:r>
      <w:r>
        <w:t xml:space="preserve">   BLACK TEA    </w:t>
      </w:r>
      <w:r>
        <w:t xml:space="preserve">   TOBACCO    </w:t>
      </w:r>
      <w:r>
        <w:t xml:space="preserve">   SPICES    </w:t>
      </w:r>
      <w:r>
        <w:t xml:space="preserve">   RAW COTTON    </w:t>
      </w:r>
      <w:r>
        <w:t xml:space="preserve">   DEER    </w:t>
      </w:r>
      <w:r>
        <w:t xml:space="preserve">   MILLET    </w:t>
      </w:r>
      <w:r>
        <w:t xml:space="preserve">   HINDI    </w:t>
      </w:r>
      <w:r>
        <w:t xml:space="preserve">   COFFEE    </w:t>
      </w:r>
      <w:r>
        <w:t xml:space="preserve">   LIONS    </w:t>
      </w:r>
      <w:r>
        <w:t xml:space="preserve">   TIGERS    </w:t>
      </w:r>
      <w:r>
        <w:t xml:space="preserve">   AIR INDIA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</dc:title>
  <dcterms:created xsi:type="dcterms:W3CDTF">2021-10-11T09:37:29Z</dcterms:created>
  <dcterms:modified xsi:type="dcterms:W3CDTF">2021-10-11T09:37:29Z</dcterms:modified>
</cp:coreProperties>
</file>