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different Hindu temples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I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largest Mosques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Clothing for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India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Jewel of Muslim art in India and one of the universally admired masterpieces of the worlds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Most opulent fort and palace of the Mughai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capital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National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famous sport in India?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 for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our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do we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India's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2021-10-11T09:36:49Z</dcterms:created>
  <dcterms:modified xsi:type="dcterms:W3CDTF">2021-10-11T09:36:49Z</dcterms:modified>
</cp:coreProperties>
</file>