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FALLING APART </w:t>
      </w:r>
    </w:p>
    <w:p>
      <w:pPr>
        <w:pStyle w:val="Questions"/>
      </w:pPr>
      <w:r>
        <w:t xml:space="preserve">1. HALCS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CLFTOINC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ESDUITP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TXIE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ENINTEDPEDN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RUPTRAI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ALADNAGN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VGERMNNTEO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RUMINAP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AZMROMI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FALLING APART </dc:title>
  <dcterms:created xsi:type="dcterms:W3CDTF">2021-10-11T09:37:43Z</dcterms:created>
  <dcterms:modified xsi:type="dcterms:W3CDTF">2021-10-11T09:37:43Z</dcterms:modified>
</cp:coreProperties>
</file>