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closest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emperor Shan Janan Built it to show his love for his favorite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water located in Southwest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national sport, you can see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contains paintings from the Gupta Empire's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India's national animal you can see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India's currency you can get to buy Indian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mountain located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India's national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river that flows at Northern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built by the Mughul Empire and located in New Delhi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of water located in Southeast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capitol 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the Taj Mahal located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2021-10-11T09:38:10Z</dcterms:created>
  <dcterms:modified xsi:type="dcterms:W3CDTF">2021-10-11T09:38:10Z</dcterms:modified>
</cp:coreProperties>
</file>