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national animal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prime minister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full name of GANDHI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queen of Jhansi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sports of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states are there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of  chennai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is build for remeberence of mumtaj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national anthem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famous monument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flower of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2021-10-11T09:38:28Z</dcterms:created>
  <dcterms:modified xsi:type="dcterms:W3CDTF">2021-10-11T09:38:28Z</dcterms:modified>
</cp:coreProperties>
</file>