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INDICADORES BIOLÓGICOS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Proceso esencial, llevado a cabo por la micro, meso y macrofauna para que la red trófica edáfica tenga lugar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Los puntos___________ son concentraciones de nutrientes alrededor de las raíces de las plantas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Contiene la mayor biodiversidad del planeta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 supresividad_______ es el resultado de la presencia de antagonistas específicos para los patógenos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Propiedad del suelo para reducir naturalmente la incidencia de enfermedades de las plantas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las bacterias_________ son vitales para controlar la disponibilidad de nutrientes para las plantas superiores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Organismos de entre 0.1-2 milímetros de diámetro. principalmente microartrópodos y gusanos.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 mayor parte del organismo vive en el suelo como hifas que juntas forman el micelio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Individuos comedores de raíces pertenecientes al segundo nivel trófico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Microorganismos que transforman la materia orgánica en nutrientes que son asimilados por las plantas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Organismos mayores de 2 milímetros que se ven a simple vista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 el______ nivel trófico se encuentran las plantas y la materia orgánica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Sustancia formada por descomposición de restos orgánicos por organismos descomponedores. En capa superficial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Indicador más sensible de la calidad del suelo por su capacidad de respuesta a cambios en las condiciones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Individuos pertenecientes al quinto nivel trófico. Parientes de los reptiles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INDICADORES BIOLÓGICOS</dc:title>
  <dcterms:created xsi:type="dcterms:W3CDTF">2021-10-11T09:38:50Z</dcterms:created>
  <dcterms:modified xsi:type="dcterms:W3CDTF">2021-10-11T09:38:50Z</dcterms:modified>
</cp:coreProperties>
</file>