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Tangambalanga    </w:t>
      </w:r>
      <w:r>
        <w:t xml:space="preserve">   Eucla    </w:t>
      </w:r>
      <w:r>
        <w:t xml:space="preserve">   Amaroo    </w:t>
      </w:r>
      <w:r>
        <w:t xml:space="preserve">   Wee Waa    </w:t>
      </w:r>
      <w:r>
        <w:t xml:space="preserve">   Gundagai    </w:t>
      </w:r>
      <w:r>
        <w:t xml:space="preserve">   Yarrawonga    </w:t>
      </w:r>
      <w:r>
        <w:t xml:space="preserve">   Cocklebiddy    </w:t>
      </w:r>
      <w:r>
        <w:t xml:space="preserve">   Patonga    </w:t>
      </w:r>
      <w:r>
        <w:t xml:space="preserve">   Ouyen    </w:t>
      </w:r>
      <w:r>
        <w:t xml:space="preserve">   Yeppoon    </w:t>
      </w:r>
      <w:r>
        <w:t xml:space="preserve">   Toowoomba    </w:t>
      </w:r>
      <w:r>
        <w:t xml:space="preserve">   Jindabyne    </w:t>
      </w:r>
      <w:r>
        <w:t xml:space="preserve">   Bindi Bindi    </w:t>
      </w:r>
      <w:r>
        <w:t xml:space="preserve">   Iluka    </w:t>
      </w:r>
      <w:r>
        <w:t xml:space="preserve">   Kata Tjuṯa.    </w:t>
      </w:r>
      <w:r>
        <w:t xml:space="preserve">   wandong    </w:t>
      </w:r>
      <w:r>
        <w:t xml:space="preserve">   tuart    </w:t>
      </w:r>
      <w:r>
        <w:t xml:space="preserve">   wonga wonga    </w:t>
      </w:r>
      <w:r>
        <w:t xml:space="preserve">   yabba    </w:t>
      </w:r>
      <w:r>
        <w:t xml:space="preserve">   nula nula    </w:t>
      </w:r>
      <w:r>
        <w:t xml:space="preserve">   marloo    </w:t>
      </w:r>
      <w:r>
        <w:t xml:space="preserve">   unna    </w:t>
      </w:r>
      <w:r>
        <w:t xml:space="preserve">   corroboree    </w:t>
      </w:r>
      <w:r>
        <w:t xml:space="preserve">   migaloo    </w:t>
      </w:r>
      <w:r>
        <w:t xml:space="preserve">   tidda    </w:t>
      </w:r>
      <w:r>
        <w:t xml:space="preserve">   yura    </w:t>
      </w:r>
      <w:r>
        <w:t xml:space="preserve">   nunya    </w:t>
      </w:r>
      <w:r>
        <w:t xml:space="preserve">   yidaki    </w:t>
      </w:r>
      <w:r>
        <w:t xml:space="preserve">   gubba    </w:t>
      </w:r>
      <w:r>
        <w:t xml:space="preserve">   brolga    </w:t>
      </w:r>
      <w:r>
        <w:t xml:space="preserve">   coo-ee    </w:t>
      </w:r>
      <w:r>
        <w:t xml:space="preserve">   corella    </w:t>
      </w:r>
      <w:r>
        <w:t xml:space="preserve">   dingo    </w:t>
      </w:r>
      <w:r>
        <w:t xml:space="preserve">   gunyah    </w:t>
      </w:r>
      <w:r>
        <w:t xml:space="preserve">   yakka    </w:t>
      </w:r>
      <w:r>
        <w:t xml:space="preserve">   bilby    </w:t>
      </w:r>
      <w:r>
        <w:t xml:space="preserve">   pademelons    </w:t>
      </w:r>
      <w:r>
        <w:t xml:space="preserve">   waratah    </w:t>
      </w:r>
      <w:r>
        <w:t xml:space="preserve">   wallaby    </w:t>
      </w:r>
      <w:r>
        <w:t xml:space="preserve">   coolamon    </w:t>
      </w:r>
      <w:r>
        <w:t xml:space="preserve">   Boobook    </w:t>
      </w:r>
      <w:r>
        <w:t xml:space="preserve">   Bunjil    </w:t>
      </w:r>
      <w:r>
        <w:t xml:space="preserve">   wombat    </w:t>
      </w:r>
      <w:r>
        <w:t xml:space="preserve">   echidna    </w:t>
      </w:r>
      <w:r>
        <w:t xml:space="preserve">   Koala    </w:t>
      </w:r>
      <w:r>
        <w:t xml:space="preserve">   quokka    </w:t>
      </w:r>
      <w:r>
        <w:t xml:space="preserve">   numbat    </w:t>
      </w:r>
      <w:r>
        <w:t xml:space="preserve">   didgeridoo    </w:t>
      </w:r>
      <w:r>
        <w:t xml:space="preserve">   Uluru    </w:t>
      </w:r>
      <w:r>
        <w:t xml:space="preserve">   Wurundjeri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WORD SEARCH</dc:title>
  <dcterms:created xsi:type="dcterms:W3CDTF">2021-10-11T09:39:36Z</dcterms:created>
  <dcterms:modified xsi:type="dcterms:W3CDTF">2021-10-11T09:39:36Z</dcterms:modified>
</cp:coreProperties>
</file>