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INDIGO</w:t>
      </w:r>
    </w:p>
    <w:p>
      <w:pPr>
        <w:pStyle w:val="Questions"/>
      </w:pPr>
      <w:r>
        <w:t xml:space="preserve">1. PNARLETIA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UMIMONEC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URELLAB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FOFTORKOK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IFSEUPNRO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LUEINFNZA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ROHDMMISSPY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DIAITRARONI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TROSTIUIENSCA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PETRHOMRTAONY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OTRSH RETAUST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RFAOIMAND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CIYSSNAO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OMNNECEGIOEL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EPOPOYRTAHTH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SOATENIGT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WOGRTH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IEIDCRTAPA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BCOMLIEAT IIOSDCSA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ANNIO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INDIGO</dc:title>
  <dcterms:created xsi:type="dcterms:W3CDTF">2021-10-11T09:38:38Z</dcterms:created>
  <dcterms:modified xsi:type="dcterms:W3CDTF">2021-10-11T09:38:38Z</dcterms:modified>
</cp:coreProperties>
</file>