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buaya    </w:t>
      </w:r>
      <w:r>
        <w:t xml:space="preserve">   angsa    </w:t>
      </w:r>
      <w:r>
        <w:t xml:space="preserve">   rubah    </w:t>
      </w:r>
      <w:r>
        <w:t xml:space="preserve">   keledai    </w:t>
      </w:r>
      <w:r>
        <w:t xml:space="preserve">   kucing    </w:t>
      </w:r>
      <w:r>
        <w:t xml:space="preserve">   ayam    </w:t>
      </w:r>
      <w:r>
        <w:t xml:space="preserve">   rusa    </w:t>
      </w:r>
      <w:r>
        <w:t xml:space="preserve">   gorila    </w:t>
      </w:r>
      <w:r>
        <w:t xml:space="preserve">   anjing    </w:t>
      </w:r>
      <w:r>
        <w:t xml:space="preserve">   katak    </w:t>
      </w:r>
      <w:r>
        <w:t xml:space="preserve">   ikan    </w:t>
      </w:r>
      <w:r>
        <w:t xml:space="preserve">   pinguin    </w:t>
      </w:r>
      <w:r>
        <w:t xml:space="preserve">   kepiting    </w:t>
      </w:r>
      <w:r>
        <w:t xml:space="preserve">   serang    </w:t>
      </w:r>
      <w:r>
        <w:t xml:space="preserve">   beruang    </w:t>
      </w:r>
      <w:r>
        <w:t xml:space="preserve">   cicak    </w:t>
      </w:r>
      <w:r>
        <w:t xml:space="preserve">   hutan    </w:t>
      </w:r>
      <w:r>
        <w:t xml:space="preserve">   laut    </w:t>
      </w:r>
      <w:r>
        <w:t xml:space="preserve">   burung    </w:t>
      </w:r>
      <w:r>
        <w:t xml:space="preserve">   elang    </w:t>
      </w:r>
      <w:r>
        <w:t xml:space="preserve">   monyet    </w:t>
      </w:r>
      <w:r>
        <w:t xml:space="preserve">   jerapah    </w:t>
      </w:r>
      <w:r>
        <w:t xml:space="preserve">   domba    </w:t>
      </w:r>
      <w:r>
        <w:t xml:space="preserve">   babi    </w:t>
      </w:r>
      <w:r>
        <w:t xml:space="preserve">   sapi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ANIMALS</dc:title>
  <dcterms:created xsi:type="dcterms:W3CDTF">2021-10-11T09:38:40Z</dcterms:created>
  <dcterms:modified xsi:type="dcterms:W3CDTF">2021-10-11T09:38:40Z</dcterms:modified>
</cp:coreProperties>
</file>