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plays Abu in Aladdin?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in 101 Dalmations?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stars in Disney's Lion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in Ant Bully has getting their home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plays Maximus in Tangled?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Dory in Finding Dory?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plays Bambi on Disney's movie Bambi?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plays Pua in Moana?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does Tiana find gross on Princess and the frog?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Sebastian in The Little Mermaid?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wants to become a cop in Zootopia?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tries to kill Meredith in Brave?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plays Nick on Zootopia?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did Tarzan live with during his stay in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does Dumbo play in the movie Dumbo?</w:t>
            </w:r>
          </w:p>
        </w:tc>
      </w:tr>
    </w:tbl>
    <w:p>
      <w:pPr>
        <w:pStyle w:val="WordBankMedium"/>
      </w:pPr>
      <w:r>
        <w:t xml:space="preserve">   rusa    </w:t>
      </w:r>
      <w:r>
        <w:t xml:space="preserve">   anjing    </w:t>
      </w:r>
      <w:r>
        <w:t xml:space="preserve">   singa    </w:t>
      </w:r>
      <w:r>
        <w:t xml:space="preserve">   kepiting    </w:t>
      </w:r>
      <w:r>
        <w:t xml:space="preserve">   gorila    </w:t>
      </w:r>
      <w:r>
        <w:t xml:space="preserve">   ikan    </w:t>
      </w:r>
      <w:r>
        <w:t xml:space="preserve">   gajah    </w:t>
      </w:r>
      <w:r>
        <w:t xml:space="preserve">   kelinci    </w:t>
      </w:r>
      <w:r>
        <w:t xml:space="preserve">   rubah    </w:t>
      </w:r>
      <w:r>
        <w:t xml:space="preserve">   monyet    </w:t>
      </w:r>
      <w:r>
        <w:t xml:space="preserve">   katak    </w:t>
      </w:r>
      <w:r>
        <w:t xml:space="preserve">   beruang    </w:t>
      </w:r>
      <w:r>
        <w:t xml:space="preserve">   babi    </w:t>
      </w:r>
      <w:r>
        <w:t xml:space="preserve">   kuda    </w:t>
      </w:r>
      <w:r>
        <w:t xml:space="preserve">   semut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ANIMALS</dc:title>
  <dcterms:created xsi:type="dcterms:W3CDTF">2021-10-11T09:38:43Z</dcterms:created>
  <dcterms:modified xsi:type="dcterms:W3CDTF">2021-10-11T09:38:43Z</dcterms:modified>
</cp:coreProperties>
</file>