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INDONESIAN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GURU    </w:t>
      </w:r>
      <w:r>
        <w:t xml:space="preserve">   KALKULATOR    </w:t>
      </w:r>
      <w:r>
        <w:t xml:space="preserve">   PENSIL    </w:t>
      </w:r>
      <w:r>
        <w:t xml:space="preserve">   SPIDOL    </w:t>
      </w:r>
      <w:r>
        <w:t xml:space="preserve">   JAM    </w:t>
      </w:r>
      <w:r>
        <w:t xml:space="preserve">   PINTU    </w:t>
      </w:r>
      <w:r>
        <w:t xml:space="preserve">   PENA    </w:t>
      </w:r>
      <w:r>
        <w:t xml:space="preserve">   MEJA    </w:t>
      </w:r>
      <w:r>
        <w:t xml:space="preserve">   KURSI    </w:t>
      </w:r>
      <w:r>
        <w:t xml:space="preserve">   KELUARGA    </w:t>
      </w:r>
      <w:r>
        <w:t xml:space="preserve">   ANAK    </w:t>
      </w:r>
      <w:r>
        <w:t xml:space="preserve">   PUMAN    </w:t>
      </w:r>
      <w:r>
        <w:t xml:space="preserve">   BIBI    </w:t>
      </w:r>
      <w:r>
        <w:t xml:space="preserve">   IBU    </w:t>
      </w:r>
      <w:r>
        <w:t xml:space="preserve">   KAKEK    </w:t>
      </w:r>
      <w:r>
        <w:t xml:space="preserve">   NENEK    </w:t>
      </w:r>
      <w:r>
        <w:t xml:space="preserve">   BAHU    </w:t>
      </w:r>
      <w:r>
        <w:t xml:space="preserve">   MULUT    </w:t>
      </w:r>
      <w:r>
        <w:t xml:space="preserve">   LEHER    </w:t>
      </w:r>
      <w:r>
        <w:t xml:space="preserve">   TELINGA    </w:t>
      </w:r>
      <w:r>
        <w:t xml:space="preserve">   MATA    </w:t>
      </w:r>
      <w:r>
        <w:t xml:space="preserve">   RAMBUT    </w:t>
      </w:r>
      <w:r>
        <w:t xml:space="preserve">   KAKI    </w:t>
      </w:r>
      <w:r>
        <w:t xml:space="preserve">   HIDUNG    </w:t>
      </w:r>
      <w:r>
        <w:t xml:space="preserve">   LUTUT    </w:t>
      </w:r>
      <w:r>
        <w:t xml:space="preserve">   KEPALA    </w:t>
      </w:r>
      <w:r>
        <w:t xml:space="preserve">   GIGI    </w:t>
      </w:r>
      <w:r>
        <w:t xml:space="preserve">   PIPI    </w:t>
      </w:r>
      <w:r>
        <w:t xml:space="preserve">   PIRANG    </w:t>
      </w:r>
      <w:r>
        <w:t xml:space="preserve">   PERAK    </w:t>
      </w:r>
      <w:r>
        <w:t xml:space="preserve">   EMAS    </w:t>
      </w:r>
      <w:r>
        <w:t xml:space="preserve">   BIRU MUDA    </w:t>
      </w:r>
      <w:r>
        <w:t xml:space="preserve">   BIRU TUA    </w:t>
      </w:r>
      <w:r>
        <w:t xml:space="preserve">   HIJAU    </w:t>
      </w:r>
      <w:r>
        <w:t xml:space="preserve">   COKLAT    </w:t>
      </w:r>
      <w:r>
        <w:t xml:space="preserve">   ABU-ABU    </w:t>
      </w:r>
      <w:r>
        <w:t xml:space="preserve">   KUNING    </w:t>
      </w:r>
      <w:r>
        <w:t xml:space="preserve">   HITAM    </w:t>
      </w:r>
      <w:r>
        <w:t xml:space="preserve">   PUTIH    </w:t>
      </w:r>
      <w:r>
        <w:t xml:space="preserve">   BIRU    </w:t>
      </w:r>
      <w:r>
        <w:t xml:space="preserve">   JINGGA    </w:t>
      </w:r>
      <w:r>
        <w:t xml:space="preserve">   UNGU    </w:t>
      </w:r>
      <w:r>
        <w:t xml:space="preserve">   MERAH    </w:t>
      </w:r>
      <w:r>
        <w:t xml:space="preserve">   MERAH MUDA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 SEARCH </dc:title>
  <dcterms:created xsi:type="dcterms:W3CDTF">2021-10-11T09:39:03Z</dcterms:created>
  <dcterms:modified xsi:type="dcterms:W3CDTF">2021-10-11T09:39:03Z</dcterms:modified>
</cp:coreProperties>
</file>