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INDOVINELLI NATALIZI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PORTA LA BEFANA A CHI E' STATO CATTIVO.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 E' PIENO IL SACCO DI BABBO NATALE.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 ALLA BEFANA PER VOLARE.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PORTA LA BEFANA AI BAMBINI.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QUELLO DELLA BEFANA E' PIENO DI TOPPE.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BABBO NATALE CE L'HA LUNGA E BIANCA.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ANIMALI CHE TRAINANO LA SLITTA.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LASCIANO DA MANGIARE A BABBO NATALE.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GUIDANO LE RENNE.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PORTANO IN TESTA SIA BABBO NATALE SIA LA BEFANA.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INDOVINELLI NATALIZI</dc:title>
  <dcterms:created xsi:type="dcterms:W3CDTF">2021-10-11T09:39:06Z</dcterms:created>
  <dcterms:modified xsi:type="dcterms:W3CDTF">2021-10-11T09:39:06Z</dcterms:modified>
</cp:coreProperties>
</file>