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</w:t>
      </w:r>
    </w:p>
    <w:p>
      <w:pPr>
        <w:pStyle w:val="Questions"/>
      </w:pPr>
      <w:r>
        <w:t xml:space="preserve">1. YNTRISDU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AFBCOITIANR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GUICRDPON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ENSSUBSI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BESSYLAM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SHEFIDNI TCROPDU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SEPCSRO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ONN MNRNOCOACFE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EEIEPXDT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EIMCCHASL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</dc:title>
  <dcterms:created xsi:type="dcterms:W3CDTF">2021-10-11T09:39:40Z</dcterms:created>
  <dcterms:modified xsi:type="dcterms:W3CDTF">2021-10-11T09:39:40Z</dcterms:modified>
</cp:coreProperties>
</file>