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ANARCHIST    </w:t>
      </w:r>
      <w:r>
        <w:t xml:space="preserve">   BESSEMER PROCESS    </w:t>
      </w:r>
      <w:r>
        <w:t xml:space="preserve">   COLLECTIVE BARGAINING    </w:t>
      </w:r>
      <w:r>
        <w:t xml:space="preserve">   CONSOLIDATE    </w:t>
      </w:r>
      <w:r>
        <w:t xml:space="preserve">   CORPORATION    </w:t>
      </w:r>
      <w:r>
        <w:t xml:space="preserve">   DIVIDEND    </w:t>
      </w:r>
      <w:r>
        <w:t xml:space="preserve">   FREE ENTERPRISE SYSTEM    </w:t>
      </w:r>
      <w:r>
        <w:t xml:space="preserve">   GAUGE    </w:t>
      </w:r>
      <w:r>
        <w:t xml:space="preserve">   HAYMARKET RIOT    </w:t>
      </w:r>
      <w:r>
        <w:t xml:space="preserve">   KNIGHTS OF LABOR    </w:t>
      </w:r>
      <w:r>
        <w:t xml:space="preserve">   MONOPOLY    </w:t>
      </w:r>
      <w:r>
        <w:t xml:space="preserve">   NETWORK    </w:t>
      </w:r>
      <w:r>
        <w:t xml:space="preserve">   POOL    </w:t>
      </w:r>
      <w:r>
        <w:t xml:space="preserve">   REBATE    </w:t>
      </w:r>
      <w:r>
        <w:t xml:space="preserve">   STOCK    </w:t>
      </w:r>
      <w:r>
        <w:t xml:space="preserve">   SWEATSHOP    </w:t>
      </w:r>
      <w:r>
        <w:t xml:space="preserve">   TRADE UNION    </w:t>
      </w:r>
      <w:r>
        <w:t xml:space="preserve">   TRANSATLANTIC    </w:t>
      </w:r>
      <w:r>
        <w:t xml:space="preserve">   TRUST    </w:t>
      </w:r>
      <w:r>
        <w:t xml:space="preserve">   VERTICAL INTEGRATION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GROWTH</dc:title>
  <dcterms:created xsi:type="dcterms:W3CDTF">2021-10-11T09:40:00Z</dcterms:created>
  <dcterms:modified xsi:type="dcterms:W3CDTF">2021-10-11T09:40:00Z</dcterms:modified>
</cp:coreProperties>
</file>