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EUROPE    </w:t>
      </w:r>
      <w:r>
        <w:t xml:space="preserve">   LABOUR    </w:t>
      </w:r>
      <w:r>
        <w:t xml:space="preserve">   CHILD    </w:t>
      </w:r>
      <w:r>
        <w:t xml:space="preserve">   MANCHESTER    </w:t>
      </w:r>
      <w:r>
        <w:t xml:space="preserve">   LIVERPOOL    </w:t>
      </w:r>
      <w:r>
        <w:t xml:space="preserve">   IRON    </w:t>
      </w:r>
      <w:r>
        <w:t xml:space="preserve">   STEEL    </w:t>
      </w:r>
      <w:r>
        <w:t xml:space="preserve">   PRODUCTION    </w:t>
      </w:r>
      <w:r>
        <w:t xml:space="preserve">   POWER    </w:t>
      </w:r>
      <w:r>
        <w:t xml:space="preserve">   OIL    </w:t>
      </w:r>
      <w:r>
        <w:t xml:space="preserve">   EMPLOYMENT    </w:t>
      </w:r>
      <w:r>
        <w:t xml:space="preserve">   NEWCOMEN    </w:t>
      </w:r>
      <w:r>
        <w:t xml:space="preserve">   KAY    </w:t>
      </w:r>
      <w:r>
        <w:t xml:space="preserve">   HARGREAVES    </w:t>
      </w:r>
      <w:r>
        <w:t xml:space="preserve">   WATT    </w:t>
      </w:r>
      <w:r>
        <w:t xml:space="preserve">   STEAMSHIPS    </w:t>
      </w:r>
      <w:r>
        <w:t xml:space="preserve">   RAILWAYS    </w:t>
      </w:r>
      <w:r>
        <w:t xml:space="preserve">   ELECTRICITY    </w:t>
      </w:r>
      <w:r>
        <w:t xml:space="preserve">   BRITAIN    </w:t>
      </w:r>
      <w:r>
        <w:t xml:space="preserve">   MACHINES    </w:t>
      </w:r>
      <w:r>
        <w:t xml:space="preserve">   INVENTORS    </w:t>
      </w:r>
      <w:r>
        <w:t xml:space="preserve">   TRANSPORTATION    </w:t>
      </w:r>
      <w:r>
        <w:t xml:space="preserve">   FACTORY    </w:t>
      </w:r>
      <w:r>
        <w:t xml:space="preserve">   TEXTILE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2021-10-11T09:40:04Z</dcterms:created>
  <dcterms:modified xsi:type="dcterms:W3CDTF">2021-10-11T09:40:04Z</dcterms:modified>
</cp:coreProperties>
</file>