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THE INDUSTRIAL REVOLUTION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BUILDING MATERIALS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SOURCE OF POWER MADE THE INDUSTRIAL REVOLUTION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RADICAL CHANGE FROM COTTAGE TO FACTORY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CARS AND RAILWAYS WERE THE NEW MODES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WORKERS THE FACTORY SYSTEM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HARGREAVES, KAY AND WATT ARE THE SURNAMES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NEGATIVE EFFECT OF THE INDUSTRIAL REVOLUTION WAS THIS TYPE OF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LIVERPOOL AND THIS OTHER PLACE IS FAMOUS FOR THEIR RAILWAY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INDUSTRY IN WHICH THE INDUSTRIAL REVOLUTION BEGAN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2021-10-11T09:39:16Z</dcterms:created>
  <dcterms:modified xsi:type="dcterms:W3CDTF">2021-10-11T09:39:16Z</dcterms:modified>
</cp:coreProperties>
</file>