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MEASLES;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INFECTIONS NOT TRANSMITTED CONGENITALLY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VIRAL INFECTION THAT ATTACKS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SEXUALLY TRANSMITTED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HIV MANIFESTED AS A SEVERE CLINICAL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 OF THE SACS THAT SURROUND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VIRAL INFECTION THAT AFFECTS THE DEVELOPING FETUS IF CONTRACTED THE FIRST TIME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PARASITE THAT CROSSES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INFECTIONS THAT CROSS THE PLACENTA AND AFFECT THE DEVELOPING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LIVER, USUALLY CAUSED BY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VIRAL INFECTION TRANSMITTED THROUGH MUCOUS MEMBRANES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INFECTIONS</dc:title>
  <dcterms:created xsi:type="dcterms:W3CDTF">2021-10-11T09:40:29Z</dcterms:created>
  <dcterms:modified xsi:type="dcterms:W3CDTF">2021-10-11T09:40:29Z</dcterms:modified>
</cp:coreProperties>
</file>