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INFECTIONS AND 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DROPLET    </w:t>
      </w:r>
      <w:r>
        <w:t xml:space="preserve">   INFECTIONCONTROL    </w:t>
      </w:r>
      <w:r>
        <w:t xml:space="preserve">   VACCINATION    </w:t>
      </w:r>
      <w:r>
        <w:t xml:space="preserve">   INFLUENZA    </w:t>
      </w:r>
      <w:r>
        <w:t xml:space="preserve">   SAFETY    </w:t>
      </w:r>
      <w:r>
        <w:t xml:space="preserve">   STANDARD    </w:t>
      </w:r>
      <w:r>
        <w:t xml:space="preserve">   PREVENTION    </w:t>
      </w:r>
      <w:r>
        <w:t xml:space="preserve">   NOROVIRUS    </w:t>
      </w:r>
      <w:r>
        <w:t xml:space="preserve">   RHINOVIRUS    </w:t>
      </w:r>
      <w:r>
        <w:t xml:space="preserve">   MRSA    </w:t>
      </w:r>
      <w:r>
        <w:t xml:space="preserve">   COVID    </w:t>
      </w:r>
      <w:r>
        <w:t xml:space="preserve">   CLOSTRIDIUM    </w:t>
      </w:r>
      <w:r>
        <w:t xml:space="preserve">   DOFFING    </w:t>
      </w:r>
      <w:r>
        <w:t xml:space="preserve">   DONNING    </w:t>
      </w:r>
      <w:r>
        <w:t xml:space="preserve">   HANDWASHING    </w:t>
      </w:r>
      <w:r>
        <w:t xml:space="preserve">   HANDRUB    </w:t>
      </w:r>
      <w:r>
        <w:t xml:space="preserve">   EYEWEAR    </w:t>
      </w:r>
      <w:r>
        <w:t xml:space="preserve">   GOWN    </w:t>
      </w:r>
      <w:r>
        <w:t xml:space="preserve">   PRECAUTIONS    </w:t>
      </w:r>
      <w:r>
        <w:t xml:space="preserve">   CONTACT    </w:t>
      </w:r>
      <w:r>
        <w:t xml:space="preserve">   AIRBORNE    </w:t>
      </w:r>
      <w:r>
        <w:t xml:space="preserve">   GLOVES    </w:t>
      </w:r>
      <w:r>
        <w:t xml:space="preserve">   MASK    </w:t>
      </w:r>
      <w:r>
        <w:t xml:space="preserve">   HAND HYGIENE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INFECTIONS AND HYGIENE</dc:title>
  <dcterms:created xsi:type="dcterms:W3CDTF">2021-10-11T09:42:11Z</dcterms:created>
  <dcterms:modified xsi:type="dcterms:W3CDTF">2021-10-11T09:42:11Z</dcterms:modified>
</cp:coreProperties>
</file>