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contamination    </w:t>
      </w:r>
      <w:r>
        <w:t xml:space="preserve">   washed    </w:t>
      </w:r>
      <w:r>
        <w:t xml:space="preserve">   bloodspill    </w:t>
      </w:r>
      <w:r>
        <w:t xml:space="preserve">   alcohol    </w:t>
      </w:r>
      <w:r>
        <w:t xml:space="preserve">   bleach    </w:t>
      </w:r>
      <w:r>
        <w:t xml:space="preserve">   virucidal    </w:t>
      </w:r>
      <w:r>
        <w:t xml:space="preserve">   msds    </w:t>
      </w:r>
      <w:r>
        <w:t xml:space="preserve">   fda    </w:t>
      </w:r>
      <w:r>
        <w:t xml:space="preserve">   osha    </w:t>
      </w:r>
      <w:r>
        <w:t xml:space="preserve">   epa    </w:t>
      </w:r>
      <w:r>
        <w:t xml:space="preserve">   mildew    </w:t>
      </w:r>
      <w:r>
        <w:t xml:space="preserve">   molds    </w:t>
      </w:r>
      <w:r>
        <w:t xml:space="preserve">   herpesvirus    </w:t>
      </w:r>
      <w:r>
        <w:t xml:space="preserve">   aids    </w:t>
      </w:r>
      <w:r>
        <w:t xml:space="preserve">   sanitized    </w:t>
      </w:r>
      <w:r>
        <w:t xml:space="preserve">   immunesystem    </w:t>
      </w:r>
      <w:r>
        <w:t xml:space="preserve">   spores    </w:t>
      </w:r>
      <w:r>
        <w:t xml:space="preserve">   bacteria    </w:t>
      </w:r>
      <w:r>
        <w:t xml:space="preserve">   bacilli    </w:t>
      </w:r>
      <w:r>
        <w:t xml:space="preserve">   diseases    </w:t>
      </w:r>
      <w:r>
        <w:t xml:space="preserve">   hiv    </w:t>
      </w:r>
      <w:r>
        <w:t xml:space="preserve">   tuberculosis    </w:t>
      </w:r>
      <w:r>
        <w:t xml:space="preserve">   infection control    </w:t>
      </w:r>
      <w:r>
        <w:t xml:space="preserve">   cocci    </w:t>
      </w:r>
      <w:r>
        <w:t xml:space="preserve">   viruses    </w:t>
      </w:r>
      <w:r>
        <w:t xml:space="preserve">   fungi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2021-10-11T09:41:19Z</dcterms:created>
  <dcterms:modified xsi:type="dcterms:W3CDTF">2021-10-11T09:41:19Z</dcterms:modified>
</cp:coreProperties>
</file>