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CONTROL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virus that causes respiratory infections typically between Oct and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put your hands to your face this can cause the transfer of 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vaccine should we all be taking in October/November?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used to take your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_____________ needles after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overuse of antibiotics can cause antibiotic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should wash your hands for at least this many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best to wash visibly dirty hands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______________ is your body's first line of defense against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should sneeze into your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one intervention to break the chain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Hands must be __________ if they are visibly soiled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separation of infected persons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prescribed by your physician to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PPE must be removed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juice is noted to help with urinary tract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should be kept trimmed and clean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pesky critters can cause itchy scalp and are easily transferred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disease which can be carried on very small droplets or dust particles that float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precautions include gowns, gloves, masks, and sometimes eyewear.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responsible for infection prevention in the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should preform hand ________________ after using the washroom and before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friends and family are ill they should not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used to bring your fever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2018</dc:title>
  <dcterms:created xsi:type="dcterms:W3CDTF">2021-10-11T09:40:51Z</dcterms:created>
  <dcterms:modified xsi:type="dcterms:W3CDTF">2021-10-11T09:40:51Z</dcterms:modified>
</cp:coreProperties>
</file>