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INFECTION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link in the chain of injection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changes color when exposed to steam under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must be reviewed annually with employees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removes or reduces number of microbes to safe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reduce hand contamination by 70-80%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direct or indirect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needs oxygen to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free from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microorganism that causes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provides details about harmful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who is capable of being infected by a pathogen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destroys all microbes and their spores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practices uses to avoid transmission of microbes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destroys pathogens but not their spores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only uses distilled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gloves, masks, gowns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fluorescent orange or orange-red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also known as the carrier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cannot be seen with the naked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important way to avoid spread of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does not need oxygen to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body's first line of defense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step in sanitizing surgical instruments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provides a safe and healthy work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condition in which body is invaded by a pathogen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CONTROL</dc:title>
  <dcterms:created xsi:type="dcterms:W3CDTF">2021-10-11T09:41:30Z</dcterms:created>
  <dcterms:modified xsi:type="dcterms:W3CDTF">2021-10-11T09:41:30Z</dcterms:modified>
</cp:coreProperties>
</file>