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INFECTION CONTROL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do we clean CDiff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 BCA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Airborne infections nursed in ______room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performed after latex remival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clean done after a superbug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used after terminal cleaning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Surgical site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______done before antibiotics administration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for 5 moments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causes C-Diff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Stop super Bug Bundle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Peronal protective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PPE worn on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Catheter associated urinary tract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Antibiotics given within an hour of prescribing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Central line associated Blood stream infection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CONTROL </dc:title>
  <dcterms:created xsi:type="dcterms:W3CDTF">2021-10-11T09:41:39Z</dcterms:created>
  <dcterms:modified xsi:type="dcterms:W3CDTF">2021-10-11T09:41:39Z</dcterms:modified>
</cp:coreProperties>
</file>