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PROCESS THAT USES PRODUCTS TO DETROY HARMFUL 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HARMLESS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 FORMING GROW IN CLUSTERS LIKE GRAPE, CAUSE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MOVEMENT (COCCI RARELY DEMONTRATE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OF CHEMICAL PRODUCTS, 16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SLENDER LIKE EXTENTIONS, LOCOMOTION (BACILLI AND SPIRILLA)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MECHANICAL PROCESS USES SOAP AND WATER TO REMOVE DIRT AND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BACTERIA GROW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CAUES STREP, LOOKS LIKE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CHEMICAL PROCESS REDUCE THE NUMBER OF DISEASE CAUSING GERMS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SPORE FORMING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CORKSCREW SHAPED SUBDIVIDED INTO 2 GROUPS, STD AND LYME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THAT REGULATE SAFETY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CELLED MICRO ORGANISM LIVE ON PLANT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 SHAPED PRODUEC LOCK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 IN PAIRS CAUSE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REGISTERS ALL CHEMICALS SOLD/USED IN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2021-10-11T09:40:04Z</dcterms:created>
  <dcterms:modified xsi:type="dcterms:W3CDTF">2021-10-11T09:40:04Z</dcterms:modified>
</cp:coreProperties>
</file>