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pathogen enters a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of a killed microbe in order to stimulate the immune system against the microbe, thereby preventing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when microorganisms, including those that are pathogenic, are present at a body site (E.g. on the skin, mouth, intestines or airway) but are doing no harm and are not causing symptoms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inapparent infection who is capable of transmitting the pathogen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form of transmitting diseases and virus. There are two types of contact transmission: direct and indirect.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transmission refers to the presence of microbes within droplet nuclei, which are generally considered to be particles &lt;5μm in diameter, can remain in the air for long periods of time and be transmitted to others over distances greater than 1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several interconnected steps that describe how a pathogen moves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organism (e.g., You or your resident!) that will feel the effects of the infectious disease that has traveled through the chain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(aka "pathogen") something that infiltrates another living thing, like you, and causes contagious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by which a pathogen leaves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 to how an infectious agent, also called a pathogen, can be transferred from one person, object, or animal,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person, animal, plant, soil or substance in which an infectious agent normally lives and multiplies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occurs when another organism enters your body and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transmission occurs when a person is in in close contact (within 1 m) with someone who has respiratory symptoms and is therefore at risk of having his/her mouth and nose or eyes exposed to potentially infective respiratory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of disease-causing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 that live on the skin and mucous membranes (for example, in the nostrils)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stops or slows down the growth of microorganisms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TERMS</dc:title>
  <dcterms:created xsi:type="dcterms:W3CDTF">2021-10-11T09:41:57Z</dcterms:created>
  <dcterms:modified xsi:type="dcterms:W3CDTF">2021-10-11T09:41:57Z</dcterms:modified>
</cp:coreProperties>
</file>